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Random Malicious Document v1</w:t>
      </w:r>
    </w:p>
    <w:p>
      <w:r>
        <w:t>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!P%@AP[4\PZX54(P^)7CC)7}$EICAR-STANDARD-ANTIVIRUS-TEST-FILE!$H+H*</w:t>
      </w:r>
    </w:p>
    <w:p>
      <w:r>
        <w:t>X5O!P%@AP[4\PZX54(P^)7CC)7}$EICAR-STANDARD-ANTIVIRUS-TEST-FILE!$H+H*</w:t>
      </w:r>
    </w:p>
    <w:p>
      <w:r>
        <w:t>http://this-is-confident.com/login.php</w:t>
      </w:r>
    </w:p>
    <w:p>
      <w:r>
        <w:t>http://www.tekdefense.com/downloads/malware-samples/0.exe.zip</w:t>
      </w:r>
    </w:p>
    <w:p>
      <w:r>
        <w:t>http://www.tekdefense.com/downloads/malware-samples/yitaly.exe.zip</w:t>
      </w:r>
    </w:p>
    <w:p>
      <w:r>
        <w:t>http://gemini-logusa.godaddysites.com/</w:t>
      </w:r>
    </w:p>
    <w:p>
      <w:r>
        <w:t>http://ffde33.pages.dev/customer-preferences/edit?ie=UTF8&amp;preferencesReturnUrl=/&amp;ref_=topnav_lang_ais</w:t>
      </w:r>
    </w:p>
    <w:p>
      <w:r>
        <w:t>http://fseryy.pages.dev/customer-preferences/edit?ie=UTF8&amp;preferencesReturnUrl=/&amp;ref_=topnav_lang_ais</w:t>
      </w:r>
    </w:p>
    <w:p>
      <w:r>
        <w:t>http://ffde33.pages.dev/gp/browse.html?node=230659011&amp;ref_=footer_amazonglobal</w:t>
      </w:r>
    </w:p>
    <w:p>
      <w:r>
        <w:t>http://fseryy.pages.dev/Amazon-Video/b/?ie=UTF8&amp;node=2858778011&amp;ref_=nav_cs_prime_video</w:t>
      </w:r>
    </w:p>
    <w:p>
      <w:r>
        <w:t>http://fseryy.pages.dev/b/?node=18190131011&amp;ld=AZUSSOA-seemore&amp;ref_=footer_seemore</w:t>
      </w:r>
    </w:p>
    <w:p>
      <w:r>
        <w:t>http://waritthornkatlek.github.io/</w:t>
      </w:r>
    </w:p>
    <w:p>
      <w:r>
        <w:t>http://fseryy.pages.dev/registries?ref_=nav_ListFlyout_find</w:t>
      </w:r>
    </w:p>
    <w:p>
      <w:r>
        <w:t>http://secure-blockfi--sso--cdn-b.webflow.io/</w:t>
      </w:r>
    </w:p>
    <w:p>
      <w:r>
        <w:t>https://fyuhwgjzvckxacynztseeb-hc24-hh4sau.vercel.app/id/1000663262362644.html</w:t>
      </w:r>
    </w:p>
    <w:p>
      <w:r>
        <w:t>http://bet73001.com/promo</w:t>
      </w:r>
    </w:p>
    <w:p>
      <w:r>
        <w:t>http://kcoibbaseprulogi.godaddysites.com/</w:t>
      </w:r>
    </w:p>
    <w:p>
      <w:r>
        <w:t>http://sso--ndax-io-xyz--auth.webflow.io/</w:t>
      </w:r>
    </w:p>
    <w:p>
      <w:r>
        <w:t>http://help-ledgercom-en-us.webflow.io/</w:t>
      </w:r>
    </w:p>
    <w:p>
      <w:r>
        <w:t>http://saibovip1156.cc/</w:t>
      </w:r>
    </w:p>
    <w:p>
      <w:r>
        <w:t>http://www.b551009.cc/</w:t>
      </w:r>
    </w:p>
    <w:p>
      <w:r>
        <w:t>http://docs--wallet------ledger.webflow.io/</w:t>
      </w:r>
    </w:p>
    <w:p>
      <w:r>
        <w:t>http://flde-lity.shop/</w:t>
      </w:r>
    </w:p>
    <w:p>
      <w:r>
        <w:t>http://f1de1ity.qpon/page.html</w:t>
      </w:r>
    </w:p>
    <w:p>
      <w:r>
        <w:t>http://gemlogine.godaddysites.com/</w:t>
      </w:r>
    </w:p>
    <w:p>
      <w:r>
        <w:t>https://pub-4433c197b25d4324bb64777ceb2ab489.r2.dev/brzbzy%20(3).html?7342deb56b91300850fe38db8709a5</w:t>
      </w:r>
    </w:p>
    <w:p>
      <w:r>
        <w:t>https://novalis6-seven.vercel.app/verset.html/</w:t>
      </w:r>
    </w:p>
    <w:p>
      <w:r>
        <w:t>http://p--ndax--login--help.webflow.io/</w:t>
      </w:r>
    </w:p>
    <w:p>
      <w:r>
        <w:t>https://www.shiokn.vip/</w:t>
      </w:r>
    </w:p>
    <w:p>
      <w:r>
        <w:t>https://sparkloopca.vercel.app/managermentquan/M5wD9Rj3X7/F8tB2Qy1K0.html/</w:t>
      </w:r>
    </w:p>
    <w:p>
      <w:r>
        <w:t>http://wk.quxt.org/</w:t>
      </w:r>
    </w:p>
    <w:p>
      <w:r>
        <w:t>http://zsdxgt3.pages.dev/Amazon-Video/b/?ie=UTF8&amp;node=2858778011&amp;ref_=nav_cs_prime_video</w:t>
      </w:r>
    </w:p>
    <w:p>
      <w:r>
        <w:t>http://zsdxgt3.pages.dev/privacyprefs?ref_=footer_iba</w:t>
      </w:r>
    </w:p>
    <w:p>
      <w:r>
        <w:t>http://2drthsr.pages.dev/b/?_encoding=UTF8&amp;ld=AZUSSOA-sell&amp;node=12766669011&amp;ref_=nav_cs_sell</w:t>
      </w:r>
    </w:p>
    <w:p>
      <w:r>
        <w:t>http://facebook-clone-dev.vercel.app/marketplace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